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28 февраля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171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Кислицина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Сергеевича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1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Кислицин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2rplc-16"/>
          <w:rFonts w:ascii="Times New Roman CYR" w:eastAsia="Times New Roman CYR" w:hAnsi="Times New Roman CYR" w:cs="Times New Roman CYR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3000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086230000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405026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Кислицин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Е.С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  <w:sz w:val="25"/>
          <w:szCs w:val="25"/>
        </w:rPr>
        <w:t>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поступило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Уважительная причина </w:t>
      </w:r>
      <w:r>
        <w:rPr>
          <w:rFonts w:ascii="Times New Roman" w:eastAsia="Times New Roman" w:hAnsi="Times New Roman" w:cs="Times New Roman"/>
          <w:sz w:val="25"/>
          <w:szCs w:val="25"/>
        </w:rPr>
        <w:t>не явки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  <w:sz w:val="25"/>
          <w:szCs w:val="25"/>
        </w:rPr>
        <w:t>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ст.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</w:t>
      </w:r>
      <w:r>
        <w:rPr>
          <w:rFonts w:ascii="Times New Roman" w:eastAsia="Times New Roman" w:hAnsi="Times New Roman" w:cs="Times New Roman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Кислицина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09.12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копией постановления по делу об адм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03.08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информацией с ГИС ГМП;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уведомлением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карточкой учета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операции с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водительским удостоверением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реестром правонарушений.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Кислицина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Кислицина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Е.С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Кислицина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Евгения Сергеевича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шести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6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0412365400285001712520160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3rplc-35"/>
          <w:rFonts w:ascii="Times New Roman CYR" w:eastAsia="Times New Roman CYR" w:hAnsi="Times New Roman CYR" w:cs="Times New Roman CYR"/>
        </w:rPr>
        <w:t>...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16">
    <w:name w:val="cat-UserDefined grp-22 rplc-16"/>
    <w:basedOn w:val="DefaultParagraphFont"/>
  </w:style>
  <w:style w:type="character" w:customStyle="1" w:styleId="cat-UserDefinedgrp-23rplc-35">
    <w:name w:val="cat-UserDefined grp-23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